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书名：中国蔚县剪纸100图集</w:t>
      </w:r>
    </w:p>
    <w:p>
      <w:r>
        <w:t>作者：贺宝贵主编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中国蔚县剪纸100图集 评论地址：https://www.jiaokey.com/book/detail/11631850.html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