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书名：怀来县志译  上</w:t>
      </w:r>
    </w:p>
    <w:p>
      <w:r>
        <w:t>作者：（清）许隆远编纂；于煤村，王崇玉编译</w:t>
      </w:r>
    </w:p>
    <w:p>
      <w:r>
        <w:t>出版社：河北省怀来县档案馆</w:t>
      </w:r>
    </w:p>
    <w:p>
      <w:r>
        <w:t>出版日期：1984.12</w:t>
      </w:r>
    </w:p>
    <w:p>
      <w:r>
        <w:t>总页数：276</w:t>
      </w:r>
    </w:p>
    <w:p>
      <w:r>
        <w:t>更多请访问教客网: www.jiaokey.com</w:t>
      </w:r>
    </w:p>
    <w:p>
      <w:r>
        <w:t>怀来县志译  上 评论地址：https://www.jiaokey.com/book/detail/11631824.html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