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专转本计算机应用基础考试必读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专转本计算机应用基础考试必读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本书出售、求购地址：https://www.jiaokey.com/book/detail/11631719.html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关键词搜索：https://www.jiaokey.com/tag/专转本计算机应用基础考试必读.html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