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 主板、CPU与BIOS篇</w:t>
      </w:r>
    </w:p>
    <w:p>
      <w:r>
        <w:rPr>
          <w:rFonts w:ascii="宋体" w:hAnsi="宋体" w:eastAsia="宋体"/>
          <w:sz w:val="24"/>
        </w:rPr>
        <w:t>钟希武，吕静，陈杰编著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 主板、CPU与BIOS篇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钟希武，吕静，陈杰编著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本书出售、求购地址：https://www.jiaokey.com/book/detail/11631698.html</w:t>
      </w:r>
    </w:p>
    <w:p>
      <w:r>
        <w:t>更多相关图书推荐：https://www.jiaokey.com</w:t>
      </w:r>
    </w:p>
    <w:p>
      <w:r>
        <w:t>钟希武，吕静，陈杰编著 其他作品：https://www.jiaokey.com/tag/钟希武，吕静，陈杰编著.html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关键词搜索：https://www.jiaokey.com/tag/电脑故障排除 主板、CPU与BIOS篇.html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