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书名：Pro/ENGINEER中文版基础培训教程</w:t>
      </w:r>
    </w:p>
    <w:p>
      <w:r>
        <w:t>作者：老虎工作室编；谭雪松，甘露萍编著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Pro/ENGINEER中文版基础培训教程 评论地址：https://www.jiaokey.com/book/detail/11631673.html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