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书名：沿边而行 广西边境地区中越跨国民族考察札记 an investigation of minority groups living in cross-border areas of Guangxi</w:t>
      </w:r>
    </w:p>
    <w:p>
      <w:r>
        <w:t>作者：廖明君丛书主编；周建新著</w:t>
      </w:r>
    </w:p>
    <w:p>
      <w:r>
        <w:t>出版社：南宁:广西人民出版社,2006.01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沿边而行 广西边境地区中越跨国民族考察札记 an investigation of minority groups living in cross-border areas of Guangxi 评论地址：https://www.jiaokey.com/book/detail/11631616.html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