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书名：与神共舞 毛南族傩文化考察札记 fieldnotes on the Nuo drama culture among Maonan people</w:t>
      </w:r>
    </w:p>
    <w:p>
      <w:r>
        <w:t>作者：廖明君丛书主编；韩德明著</w:t>
      </w:r>
    </w:p>
    <w:p>
      <w:r>
        <w:t>出版社：南宁:广西人民出版社,2006.01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与神共舞 毛南族傩文化考察札记 fieldnotes on the Nuo drama culture among Maonan people 评论地址：https://www.jiaokey.com/book/detail/11631615.html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