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文明的曙光 广西史前考古发掘手记 notes on the archaeological excavations of prehistoric sites in Guangxi</w:t>
      </w:r>
    </w:p>
    <w:p>
      <w:r>
        <w:rPr>
          <w:rFonts w:ascii="宋体" w:hAnsi="宋体" w:eastAsia="宋体"/>
          <w:sz w:val="24"/>
        </w:rPr>
        <w:t>廖明君丛书主编；蒋廷瑜，彭书琳著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文明的曙光 广西史前考古发掘手记 notes on the archaeological excavations of prehistoric sites in Guangxi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廖明君丛书主编；蒋廷瑜，彭书琳著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本书出售、求购地址：https://www.jiaokey.com/book/detail/11631612.html</w:t>
      </w:r>
    </w:p>
    <w:p>
      <w:r>
        <w:t>更多相关图书推荐：https://www.jiaokey.com</w:t>
      </w:r>
    </w:p>
    <w:p>
      <w:r>
        <w:t>廖明君丛书主编；蒋廷瑜，彭书琳著 其他作品：https://www.jiaokey.com/tag/廖明君丛书主编；蒋廷瑜，彭书琳著.html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关键词搜索：https://www.jiaokey.com/tag/文明的曙光 广西史前考古发掘手记 notes on the archaeological excavations of prehistoric sites in Guangxi.html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