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书名：200篇影响孩子一生的经典名著导读  外国卷</w:t>
      </w:r>
    </w:p>
    <w:p>
      <w:r>
        <w:t>作者：李欣人等编著</w:t>
      </w:r>
    </w:p>
    <w:p>
      <w:r>
        <w:t>出版社：上海：上海人民美术出版社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200篇影响孩子一生的经典名著导读  外国卷 评论地址：https://www.jiaokey.com/book/detail/11631610.html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