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波兰国家版 E小调钢琴协奏曲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波兰国家版 E小调钢琴协奏曲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本书出售、求购地址：https://www.jiaokey.com/book/detail/11631604.html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波兰国家版 E小调钢琴协奏曲.html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