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6  波洛奈兹舞曲  A  （波兰国家版）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6  波洛奈兹舞曲  A  （波兰国家版）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本书出售、求购地址：https://www.jiaokey.com/book/detail/11631602.html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6  波洛奈兹舞曲  A  （波兰国家版）.html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