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美好人生  增进人生素养的文苑诗评  中国汉诗的温柔部分</w:t>
      </w:r>
    </w:p>
    <w:p>
      <w:r>
        <w:rPr>
          <w:rFonts w:ascii="宋体" w:hAnsi="宋体" w:eastAsia="宋体"/>
          <w:sz w:val="24"/>
        </w:rPr>
        <w:t>张况著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美好人生  增进人生素养的文苑诗评  中国汉诗的温柔部分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本书出售、求购地址：https://www.jiaokey.com/book/detail/11631554.html</w:t>
      </w:r>
    </w:p>
    <w:p>
      <w:r>
        <w:t>更多相关图书推荐：https://www.jiaokey.com</w:t>
      </w:r>
    </w:p>
    <w:p>
      <w:r>
        <w:t>张况著 其他作品：https://www.jiaokey.com/tag/张况著.html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关键词搜索：https://www.jiaokey.com/tag/美好人生  增进人生素养的文苑诗评  中国汉诗的温柔部分.html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