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和谐的中国  华威杯书画艺术邀请展优秀作品集</w:t>
      </w:r>
    </w:p>
    <w:p>
      <w:r>
        <w:rPr>
          <w:rFonts w:ascii="宋体" w:hAnsi="宋体" w:eastAsia="宋体"/>
          <w:sz w:val="24"/>
        </w:rPr>
        <w:t>刘建平主编；（俄罗斯）希施金绘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和谐的中国  华威杯书画艺术邀请展优秀作品集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刘建平主编；（俄罗斯）希施金绘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本书出售、求购地址：https://www.jiaokey.com/book/detail/11631511.html</w:t>
      </w:r>
    </w:p>
    <w:p>
      <w:r>
        <w:t>更多相关图书推荐：https://www.jiaokey.com</w:t>
      </w:r>
    </w:p>
    <w:p>
      <w:r>
        <w:t>刘建平主编；（俄罗斯）希施金绘 其他作品：https://www.jiaokey.com/tag/刘建平主编；（俄罗斯）希施金绘.html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关键词搜索：https://www.jiaokey.com/tag/和谐的中国  华威杯书画艺术邀请展优秀作品集.html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