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岁月遗珠  山西重大考古发现</w:t>
      </w:r>
    </w:p>
    <w:p>
      <w:r>
        <w:rPr>
          <w:rFonts w:ascii="宋体" w:hAnsi="宋体" w:eastAsia="宋体"/>
          <w:sz w:val="24"/>
        </w:rPr>
        <w:t>王晓毅，乔文杰著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岁月遗珠  山西重大考古发现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王晓毅，乔文杰著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本书出售、求购地址：https://www.jiaokey.com/book/detail/11631497.html</w:t>
      </w:r>
    </w:p>
    <w:p>
      <w:r>
        <w:t>更多相关图书推荐：https://www.jiaokey.com</w:t>
      </w:r>
    </w:p>
    <w:p>
      <w:r>
        <w:t>王晓毅，乔文杰著 其他作品：https://www.jiaokey.com/tag/王晓毅，乔文杰著.html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关键词搜索：https://www.jiaokey.com/tag/岁月遗珠  山西重大考古发现.html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