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一次成功的登陆战  追忆张爱萍将军指挥首次陆海空三军联合渡海强攻一江山岛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一次成功的登陆战  追忆张爱萍将军指挥首次陆海空三军联合渡海强攻一江山岛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本书出售、求购地址：https://www.jiaokey.com/book/detail/11631489.html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关键词搜索：https://www.jiaokey.com/tag/一次成功的登陆战  追忆张爱萍将军指挥首次陆海空三军联合渡海强攻一江山岛.html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