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书名：爱情方程式  许培育作品集</w:t>
      </w:r>
    </w:p>
    <w:p>
      <w:r>
        <w:t>作者：许培育绘</w:t>
      </w:r>
    </w:p>
    <w:p>
      <w:r>
        <w:t>出版社：南昌：二十一世纪出版社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爱情方程式  许培育作品集 评论地址：https://www.jiaokey.com/book/detail/11631475.html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