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庄乐与苏菲  花园里的伙伴</w:t>
      </w:r>
    </w:p>
    <w:p>
      <w:r>
        <w:rPr>
          <w:rFonts w:ascii="宋体" w:hAnsi="宋体" w:eastAsia="宋体"/>
          <w:sz w:val="24"/>
        </w:rPr>
        <w:t>（比利时）马塞尔·马里耶文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庄乐与苏菲  花园里的伙伴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（比利时）马塞尔·马里耶文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本书出售、求购地址：https://www.jiaokey.com/book/detail/11631438.html</w:t>
      </w:r>
    </w:p>
    <w:p>
      <w:r>
        <w:t>更多相关图书推荐：https://www.jiaokey.com</w:t>
      </w:r>
    </w:p>
    <w:p>
      <w:r>
        <w:t>（比利时）马塞尔·马里耶文 其他作品：https://www.jiaokey.com/tag/（比利时）马塞尔·马里耶文.html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关键词搜索：https://www.jiaokey.com/tag/庄乐与苏菲  花园里的伙伴.html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