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书名：工笔葡萄技法</w:t>
      </w:r>
    </w:p>
    <w:p>
      <w:r>
        <w:t>作者：王其华著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工笔葡萄技法 评论地址：https://www.jiaokey.com/book/detail/11631368.html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