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书名：怡年墨札  高继中书法作品集</w:t>
      </w:r>
    </w:p>
    <w:p>
      <w:r>
        <w:t>作者：高继中书</w:t>
      </w:r>
    </w:p>
    <w:p>
      <w:r>
        <w:t>出版社：北京:中国画报出版社,2005.10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怡年墨札  高继中书法作品集 评论地址：https://www.jiaokey.com/book/detail/11631333.html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