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书名：名家楹联</w:t>
      </w:r>
    </w:p>
    <w:p>
      <w:r>
        <w:t>作者：斯舜威主编；叶鹏飞编著</w:t>
      </w:r>
    </w:p>
    <w:p>
      <w:r>
        <w:t>出版社：杭州：西泠印社出版社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名家楹联 评论地址：https://www.jiaokey.com/book/detail/11631327.html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