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作者：杨浩峰主编；王宝成副主编；程显峰，孙大力，李炳岩编著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总页数：128</w:t>
      </w:r>
    </w:p>
    <w:p>
      <w:r>
        <w:t>更多请访问教客网: www.jiaokey.com</w:t>
      </w:r>
    </w:p>
    <w:p>
      <w:r>
        <w:t>立体构成 评论地址：https://www.jiaokey.com/book/detail/11631323.html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