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书名：少儿学素描、速写</w:t>
      </w:r>
    </w:p>
    <w:p>
      <w:r>
        <w:t>作者：常杰，赵明编著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少儿学素描、速写 评论地址：https://www.jiaokey.com/book/detail/11631292.html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