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书名：少儿学国画</w:t>
      </w:r>
    </w:p>
    <w:p>
      <w:r>
        <w:t>作者：申虹娜等编著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少儿学国画 评论地址：https://www.jiaokey.com/book/detail/11631289.html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