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书名：考试恐惧症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考试恐惧症 评论地址：https://www.jiaokey.com/book/detail/11631233.html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