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中国民俗故事  上</w:t>
      </w:r>
    </w:p>
    <w:p>
      <w:r>
        <w:rPr>
          <w:rFonts w:ascii="宋体" w:hAnsi="宋体" w:eastAsia="宋体"/>
          <w:sz w:val="24"/>
        </w:rPr>
        <w:t>赵杰改编；孙玉广等绘；郭冰河译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赵杰改编；孙玉广等绘；郭冰河译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本书出售、求购地址：https://www.jiaokey.com/book/detail/11631229.html</w:t>
      </w:r>
    </w:p>
    <w:p>
      <w:r>
        <w:t>更多相关图书推荐：https://www.jiaokey.com</w:t>
      </w:r>
    </w:p>
    <w:p>
      <w:r>
        <w:t>赵杰改编；孙玉广等绘；郭冰河译 其他作品：https://www.jiaokey.com/tag/赵杰改编；孙玉广等绘；郭冰河译.html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关键词搜索：https://www.jiaokey.com/tag/中国民俗故事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