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作者：晁方方，戚峰主编；晁方方，王大治，杨大千编著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总页数：144</w:t>
      </w:r>
    </w:p>
    <w:p>
      <w:r>
        <w:t>更多请访问教客网: www.jiaokey.com</w:t>
      </w:r>
    </w:p>
    <w:p>
      <w:r>
        <w:t>设计素描 评论地址：https://www.jiaokey.com/book/detail/11631227.html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