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</w:t>
      </w:r>
    </w:p>
    <w:p>
      <w:r>
        <w:t>作者：赵玉琴编绘</w:t>
      </w:r>
    </w:p>
    <w:p>
      <w:r>
        <w:t>出版社：重庆：重庆出版社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非常好画 评论地址：https://www.jiaokey.com/book/detail/11631212.html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