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亲子贴贴乐  服装秀场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亲子贴贴乐  服装秀场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本书出售、求购地址：https://www.jiaokey.com/book/detail/11631167.html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关键词搜索：https://www.jiaokey.com/tag/亲子贴贴乐  服装秀场.html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