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书名：战火中的青春</w:t>
      </w:r>
    </w:p>
    <w:p>
      <w:r>
        <w:t>作者：陆柱国，王炎原著；万家春改编</w:t>
      </w:r>
    </w:p>
    <w:p>
      <w:r>
        <w:t>出版社：上海：上海人民美术出版社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战火中的青春 评论地址：https://www.jiaokey.com/book/detail/11631157.html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