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书名：天天都有麻烦事</w:t>
      </w:r>
    </w:p>
    <w:p>
      <w:r>
        <w:t>作者：张婴音著</w:t>
      </w:r>
    </w:p>
    <w:p>
      <w:r>
        <w:t>出版社：广州:新世纪出版社,2006.05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天天都有麻烦事 评论地址：https://www.jiaokey.com/book/detail/11631140.html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