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新课标初中化学中考模拟试卷  2006年</w:t>
      </w:r>
    </w:p>
    <w:p>
      <w:r>
        <w:rPr>
          <w:rFonts w:ascii="宋体" w:hAnsi="宋体" w:eastAsia="宋体"/>
          <w:sz w:val="24"/>
        </w:rPr>
        <w:t>莫志坚主编；程俊，司徒华，唐陶宇，麦洁卿，张润秀，李倍青，罗亚平，李永成，张海涛，彭秋明，梁瑞琼，李宝明，莫建明，彭洪波，丁革兵，岳建兵，司徒葵东，梁中宝，蒋应赤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新课标初中化学中考模拟试卷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莫志坚主编；程俊，司徒华，唐陶宇，麦洁卿，张润秀，李倍青，罗亚平，李永成，张海涛，彭秋明，梁瑞琼，李宝明，莫建明，彭洪波，丁革兵，岳建兵，司徒葵东，梁中宝，蒋应赤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本书出售、求购地址：https://www.jiaokey.com/book/detail/11631108.html</w:t>
      </w:r>
    </w:p>
    <w:p>
      <w:r>
        <w:t>更多相关图书推荐：https://www.jiaokey.com</w:t>
      </w:r>
    </w:p>
    <w:p>
      <w:r>
        <w:t>莫志坚主编；程俊，司徒华，唐陶宇，麦洁卿，张润秀，李倍青，罗亚平，李永成，张海涛，彭秋明，梁瑞琼，李宝明，莫建明，彭洪波，丁革兵，岳建兵，司徒葵东，梁中宝，蒋应赤 其他作品：https://www.jiaokey.com/tag/莫志坚主编；程俊，司徒华，唐陶宇，麦洁卿，张润秀，李倍青，罗亚平，李永成，张海涛，彭秋明，梁瑞琼，李宝明，莫建明，彭洪波，丁革兵，岳建兵，司徒葵东，梁中宝，蒋应赤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关键词搜索：https://www.jiaokey.com/tag/新课标初中化学中考模拟试卷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