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魔力导学  生物  八年级  下  配人教版  江西专用</w:t>
      </w:r>
    </w:p>
    <w:p>
      <w:r>
        <w:rPr>
          <w:rFonts w:ascii="宋体" w:hAnsi="宋体" w:eastAsia="宋体"/>
          <w:sz w:val="24"/>
        </w:rPr>
        <w:t>傅永阳丛书主编；封全顺主编；付如郎，魏淑娜副主编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魔力导学  生物  八年级  下  配人教版  江西专用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傅永阳丛书主编；封全顺主编；付如郎，魏淑娜副主编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本书出售、求购地址：https://www.jiaokey.com/book/detail/11631071.html</w:t>
      </w:r>
    </w:p>
    <w:p>
      <w:r>
        <w:t>更多相关图书推荐：https://www.jiaokey.com</w:t>
      </w:r>
    </w:p>
    <w:p>
      <w:r>
        <w:t>傅永阳丛书主编；封全顺主编；付如郎，魏淑娜副主编 其他作品：https://www.jiaokey.com/tag/傅永阳丛书主编；封全顺主编；付如郎，魏淑娜副主编.html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关键词搜索：https://www.jiaokey.com/tag/魔力导学  生物  八年级  下  配人教版  江西专用.html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