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大灰狼罗克  注音版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大灰狼罗克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本书出售、求购地址：https://www.jiaokey.com/book/detail/11631070.html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关键词搜索：https://www.jiaokey.com/tag/大灰狼罗克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