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中考数学零距离系统复习集</w:t>
      </w:r>
    </w:p>
    <w:p>
      <w:r>
        <w:rPr>
          <w:rFonts w:ascii="宋体" w:hAnsi="宋体" w:eastAsia="宋体"/>
          <w:sz w:val="24"/>
        </w:rPr>
        <w:t>张淼丛书主编；鲍建立主编；徐敏龙，陆海卫，李加强，王卫标编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中考数学零距离系统复习集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张淼丛书主编；鲍建立主编；徐敏龙，陆海卫，李加强，王卫标编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本书出售、求购地址：https://www.jiaokey.com/book/detail/11631068.html</w:t>
      </w:r>
    </w:p>
    <w:p>
      <w:r>
        <w:t>更多相关图书推荐：https://www.jiaokey.com</w:t>
      </w:r>
    </w:p>
    <w:p>
      <w:r>
        <w:t>张淼丛书主编；鲍建立主编；徐敏龙，陆海卫，李加强，王卫标编 其他作品：https://www.jiaokey.com/tag/张淼丛书主编；鲍建立主编；徐敏龙，陆海卫，李加强，王卫标编.html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关键词搜索：https://www.jiaokey.com/tag/数学课(学科: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