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书名：六世达赖仓央嘉措情歌及秘史</w:t>
      </w:r>
    </w:p>
    <w:p>
      <w:r>
        <w:t>作者：（清）&lt;font color=Red&gt;仓&lt;/font&gt;央嘉措著；本社编</w:t>
      </w:r>
    </w:p>
    <w:p>
      <w:r>
        <w:t>出版社：拉萨:西藏人民出版社,2003.10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六世达赖仓央嘉措情歌及秘史 评论地址：https://www.jiaokey.com/book/detail/11631038.html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