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书名：2006最新高校报考信息：高考志愿权威内参</w:t>
      </w:r>
    </w:p>
    <w:p>
      <w:r>
        <w:t>作者：中央教育科学研究所高等教育研究中心编写</w:t>
      </w:r>
    </w:p>
    <w:p>
      <w:r>
        <w:t>出版社：重庆：重庆出版社</w:t>
      </w:r>
    </w:p>
    <w:p>
      <w:r>
        <w:t>出版日期：2006.01</w:t>
      </w:r>
    </w:p>
    <w:p>
      <w:r>
        <w:t>总页数：206</w:t>
      </w:r>
    </w:p>
    <w:p>
      <w:r>
        <w:t>更多请访问教客网: www.jiaokey.com</w:t>
      </w:r>
    </w:p>
    <w:p>
      <w:r>
        <w:t>2006最新高校报考信息：高考志愿权威内参 评论地址：https://www.jiaokey.com/book/detail/11631009.html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