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鲁西西外传  注音版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鲁西西外传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本书出售、求购地址：https://www.jiaokey.com/book/detail/11631006.html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关键词搜索：https://www.jiaokey.com/tag/鲁西西外传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