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舒克和贝塔历险记  注音版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舒克和贝塔历险记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本书出售、求购地址：https://www.jiaokey.com/book/detail/11631004.html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关键词搜索：https://www.jiaokey.com/tag/舒克和贝塔历险记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