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配人教版教材  新课标学生成长阶段性评价卷  语文  三年级  下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配人教版教材  新课标学生成长阶段性评价卷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本书出售、求购地址：https://www.jiaokey.com/book/detail/11630984.html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关键词搜索：https://www.jiaokey.com/tag/配人教版教材  新课标学生成长阶段性评价卷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