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配人教版教材  小学生成长阶段性评价卷  数学  二年级  上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配人教版教材  小学生成长阶段性评价卷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本书出售、求购地址：https://www.jiaokey.com/book/detail/11630976.html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关键词搜索：https://www.jiaokey.com/tag/配人教版教材  小学生成长阶段性评价卷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