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京师三级跳四季联考  地理</w:t>
      </w:r>
    </w:p>
    <w:p>
      <w:r>
        <w:rPr>
          <w:rFonts w:ascii="宋体" w:hAnsi="宋体" w:eastAsia="宋体"/>
          <w:sz w:val="24"/>
        </w:rPr>
        <w:t>北京京海育园文化交流中心主编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京师三级跳四季联考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北京京海育园文化交流中心主编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本书出售、求购地址：https://www.jiaokey.com/book/detail/11630969.html</w:t>
      </w:r>
    </w:p>
    <w:p>
      <w:r>
        <w:t>更多相关图书推荐：https://www.jiaokey.com</w:t>
      </w:r>
    </w:p>
    <w:p>
      <w:r>
        <w:t>北京京海育园文化交流中心主编 其他作品：https://www.jiaokey.com/tag/北京京海育园文化交流中心主编.html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关键词搜索：https://www.jiaokey.com/tag/京师三级跳四季联考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