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地理  八年级  下  配人教版</w:t>
      </w:r>
    </w:p>
    <w:p>
      <w:r>
        <w:rPr>
          <w:rFonts w:ascii="宋体" w:hAnsi="宋体" w:eastAsia="宋体"/>
          <w:sz w:val="24"/>
        </w:rPr>
        <w:t>倪晓清，刘玉涛，安素娟，张美虹，李玫蓉，王静，韩建谦，康欣，肖振英，魏晓敏，许玺诚编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地理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倪晓清，刘玉涛，安素娟，张美虹，李玫蓉，王静，韩建谦，康欣，肖振英，魏晓敏，许玺诚编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本书出售、求购地址：https://www.jiaokey.com/book/detail/11630950.html</w:t>
      </w:r>
    </w:p>
    <w:p>
      <w:r>
        <w:t>更多相关图书推荐：https://www.jiaokey.com</w:t>
      </w:r>
    </w:p>
    <w:p>
      <w:r>
        <w:t>倪晓清，刘玉涛，安素娟，张美虹，李玫蓉，王静，韩建谦，康欣，肖振英，魏晓敏，许玺诚编 其他作品：https://www.jiaokey.com/tag/倪晓清，刘玉涛，安素娟，张美虹，李玫蓉，王静，韩建谦，康欣，肖振英，魏晓敏，许玺诚编.html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地理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