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书名：广电产业调研报告</w:t>
      </w:r>
    </w:p>
    <w:p>
      <w:r>
        <w:t>作者:中央党校一年制中青班广电产业课题组编</w:t>
      </w:r>
    </w:p>
    <w:p>
      <w:r>
        <w:t>出版社:北京：中国统计出版社</w:t>
      </w:r>
    </w:p>
    <w:p>
      <w:r>
        <w:t>出版日期：2005.11</w:t>
      </w:r>
    </w:p>
    <w:p>
      <w:r>
        <w:t>总页数：262</w:t>
      </w:r>
    </w:p>
    <w:p>
      <w:r>
        <w:t>更多请访问教客网:www.jiaokey.com</w:t>
      </w:r>
    </w:p>
    <w:p>
      <w:r>
        <w:t>广电产业调研报告评论地址：https://www.jiaokey.com/book/detail/11630945.html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