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书名：水水滴历险记</w:t>
      </w:r>
    </w:p>
    <w:p>
      <w:r>
        <w:t>作者：曹军撰文；张宏亮绘画</w:t>
      </w:r>
    </w:p>
    <w:p>
      <w:r>
        <w:t>出版社：北京：中国盲文出版社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水水滴历险记 评论地址：https://www.jiaokey.com/book/detail/11630850.html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