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书名：大明英烈传  血战鄱战血</w:t>
      </w:r>
    </w:p>
    <w:p>
      <w:r>
        <w:t>作者：王忠明编</w:t>
      </w:r>
    </w:p>
    <w:p>
      <w:r>
        <w:t>出版社：合肥:安徽美术出版社,2006.06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大明英烈传  血战鄱战血 评论地址：https://www.jiaokey.com/book/detail/11630798.html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