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书名：媒介与奥运  一个传播效果的实证研究  雅典奥运篇</w:t>
      </w:r>
    </w:p>
    <w:p>
      <w:r>
        <w:t>作者：柯惠新等著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媒介与奥运  一个传播效果的实证研究  雅典奥运篇 评论地址：https://www.jiaokey.com/book/detail/11630716.html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