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2007年英才园名师导学  新高考第1轮总复习  生物  学生用书</w:t>
      </w:r>
    </w:p>
    <w:p>
      <w:r>
        <w:rPr>
          <w:rFonts w:ascii="宋体" w:hAnsi="宋体" w:eastAsia="宋体"/>
          <w:sz w:val="24"/>
        </w:rPr>
        <w:t>傅晓华主编；黄灵芝，朱惠芳，华冬生，杨立波副主编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2007年英才园名师导学  新高考第1轮总复习  生物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傅晓华主编；黄灵芝，朱惠芳，华冬生，杨立波副主编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本书出售、求购地址：https://www.jiaokey.com/book/detail/11630667.html</w:t>
      </w:r>
    </w:p>
    <w:p>
      <w:r>
        <w:t>更多相关图书推荐：https://www.jiaokey.com</w:t>
      </w:r>
    </w:p>
    <w:p>
      <w:r>
        <w:t>傅晓华主编；黄灵芝，朱惠芳，华冬生，杨立波副主编 其他作品：https://www.jiaokey.com/tag/傅晓华主编；黄灵芝，朱惠芳，华冬生，杨立波副主编.html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关键词搜索：https://www.jiaokey.com/tag/2007年英才园名师导学  新高考第1轮总复习  生物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