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书名：幼儿最喜爱的睡前故事  星星草卷</w:t>
      </w:r>
    </w:p>
    <w:p>
      <w:r>
        <w:t>作者：冰波等编；程思新等绘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总页数：80</w:t>
      </w:r>
    </w:p>
    <w:p>
      <w:r>
        <w:t>更多请访问教客网: www.jiaokey.com</w:t>
      </w:r>
    </w:p>
    <w:p>
      <w:r>
        <w:t>幼儿最喜爱的睡前故事  星星草卷 评论地址：https://www.jiaokey.com/book/detail/11630663.html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