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书名：分数线  2005年全国高校招生录取分数线汇编  第4版</w:t>
      </w:r>
    </w:p>
    <w:p>
      <w:r>
        <w:t>作者：聂荣主编；课堂内外杂志社编</w:t>
      </w:r>
    </w:p>
    <w:p>
      <w:r>
        <w:t>出版社：重庆：重庆出版社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分数线  2005年全国高校招生录取分数线汇编  第4版 评论地址：https://www.jiaokey.com/book/detail/11630630.html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