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新教材单元自我评价  英语  三年级  下  配人教版</w:t>
      </w:r>
    </w:p>
    <w:p>
      <w:r>
        <w:rPr>
          <w:rFonts w:ascii="宋体" w:hAnsi="宋体" w:eastAsia="宋体"/>
          <w:sz w:val="24"/>
        </w:rPr>
        <w:t>桑晓宁主编；李萍副主编；尹宏，王素焕，张莉，方哲，郝新鸽，崔萍作者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新教材单元自我评价  英语  三年级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桑晓宁主编；李萍副主编；尹宏，王素焕，张莉，方哲，郝新鸽，崔萍作者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本书出售、求购地址：https://www.jiaokey.com/book/detail/11630612.html</w:t>
      </w:r>
    </w:p>
    <w:p>
      <w:r>
        <w:t>更多相关图书推荐：https://www.jiaokey.com</w:t>
      </w:r>
    </w:p>
    <w:p>
      <w:r>
        <w:t>桑晓宁主编；李萍副主编；尹宏，王素焕，张莉，方哲，郝新鸽，崔萍作者 其他作品：https://www.jiaokey.com/tag/桑晓宁主编；李萍副主编；尹宏，王素焕，张莉，方哲，郝新鸽，崔萍作者.html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关键词搜索：https://www.jiaokey.com/tag/新教材单元自我评价  英语  三年级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